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8  连家生第十九场个人书法展诗文书法回乡汇报展  汕尾特辑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连家生诗文书法系列丛书  8  连家生第十九场个人书法展诗文书法回乡汇报展  汕尾特辑 评论地址：https://www.jiaokey.com/book/detail/14297172.html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