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7  连家生白联手稿及其它联选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连家生诗文书法系列丛书  7  连家生白联手稿及其它联选 评论地址：https://www.jiaokey.com/book/detail/14297164.html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