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煮过的灵魂和煎过的河山  刘国玉艺术履痕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煮过的灵魂和煎过的河山  刘国玉艺术履痕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本书出售、求购地址：https://www.jiaokey.com/book/detail/14297161.html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关键词搜索：https://www.jiaokey.com/tag/煮过的灵魂和煎过的河山  刘国玉艺术履痕.html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