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书名：连家生诗文书法系列丛书  1  颜筋柳骨浅淡手稿</w:t>
      </w:r>
    </w:p>
    <w:p>
      <w:r>
        <w:t>作者：&lt;font color=Red&gt;连&lt;/font&gt;家生著</w:t>
      </w:r>
    </w:p>
    <w:p>
      <w:r>
        <w:t>出版社：国际书画出版社社有限公司,2016.06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连家生诗文书法系列丛书  1  颜筋柳骨浅淡手稿 评论地址：https://www.jiaokey.com/book/detail/14297104.html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