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寂寞，于是你的人生有更多可能  我喜欢有个人，但我更喜欢一个人</w:t>
      </w:r>
    </w:p>
    <w:p>
      <w:r>
        <w:rPr>
          <w:rFonts w:ascii="宋体" w:hAnsi="宋体" w:eastAsia="宋体"/>
          <w:sz w:val="24"/>
        </w:rPr>
        <w:t>玛丽拉．萨托里欧斯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寂寞，于是你的人生有更多可能  我喜欢有个人，但我更喜欢一个人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玛丽拉．萨托里欧斯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本书出售、求购地址：https://www.jiaokey.com/book/detail/14297087.html</w:t>
      </w:r>
    </w:p>
    <w:p>
      <w:r>
        <w:t>更多相关图书推荐：https://www.jiaokey.com</w:t>
      </w:r>
    </w:p>
    <w:p>
      <w:r>
        <w:t>玛丽拉．萨托里欧斯 其他作品：https://www.jiaokey.com/tag/玛丽拉．萨托里欧斯.html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关键词搜索：https://www.jiaokey.com/tag/寂寞，于是你的人生有更多可能  我喜欢有个人，但我更喜欢一个人.html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