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巴菲特的胜券在握之道  在负利率时代，存钱不如存股的4大滚雪球投资法</w:t>
      </w:r>
    </w:p>
    <w:p>
      <w:r>
        <w:rPr>
          <w:rFonts w:ascii="宋体" w:hAnsi="宋体" w:eastAsia="宋体"/>
          <w:sz w:val="24"/>
        </w:rPr>
        <w:t>罗伯特·海格斯壮著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巴菲特的胜券在握之道  在负利率时代，存钱不如存股的4大滚雪球投资法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罗伯特·海格斯壮著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本书出售、求购地址：https://www.jiaokey.com/book/detail/14297076.html</w:t>
      </w:r>
    </w:p>
    <w:p>
      <w:r>
        <w:t>更多相关图书推荐：https://www.jiaokey.com</w:t>
      </w:r>
    </w:p>
    <w:p>
      <w:r>
        <w:t>罗伯特·海格斯壮著 其他作品：https://www.jiaokey.com/tag/罗伯特·海格斯壮著.html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关键词搜索：https://www.jiaokey.com/tag/巴菲特的胜券在握之道  在负利率时代，存钱不如存股的4大滚雪球投资法.html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