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颠覆你的历史观  连历史老师也不知道的史实</w:t>
      </w:r>
    </w:p>
    <w:p>
      <w:r>
        <w:rPr>
          <w:rFonts w:ascii="宋体" w:hAnsi="宋体" w:eastAsia="宋体"/>
          <w:sz w:val="24"/>
        </w:rPr>
        <w:t>谢宏仁著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颠覆你的历史观  连历史老师也不知道的史实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本书出售、求购地址：https://www.jiaokey.com/book/detail/14297070.html</w:t>
      </w:r>
    </w:p>
    <w:p>
      <w:r>
        <w:t>更多相关图书推荐：https://www.jiaokey.com</w:t>
      </w:r>
    </w:p>
    <w:p>
      <w:r>
        <w:t>谢宏仁著 其他作品：https://www.jiaokey.com/tag/谢宏仁著.html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关键词搜索：https://www.jiaokey.com/tag/颠覆你的历史观  连历史老师也不知道的史实.html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