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超级银行  中国国家开发银行如何重写金融规则</w:t>
      </w:r>
    </w:p>
    <w:p>
      <w:r>
        <w:rPr>
          <w:rFonts w:ascii="宋体" w:hAnsi="宋体" w:eastAsia="宋体"/>
          <w:sz w:val="24"/>
        </w:rPr>
        <w:t>亨利·桑德森，米高·福赛思著；益智译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超级银行  中国国家开发银行如何重写金融规则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亨利·桑德森，米高·福赛思著；益智译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本书出售、求购地址：https://www.jiaokey.com/book/detail/14297056.html</w:t>
      </w:r>
    </w:p>
    <w:p>
      <w:r>
        <w:t>更多相关图书推荐：https://www.jiaokey.com</w:t>
      </w:r>
    </w:p>
    <w:p>
      <w:r>
        <w:t>亨利·桑德森，米高·福赛思著；益智译 其他作品：https://www.jiaokey.com/tag/亨利·桑德森，米高·福赛思著；益智译.html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关键词搜索：https://www.jiaokey.com/tag/超级银行  中国国家开发银行如何重写金融规则.html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