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帝国浮梦  日治时期日人作家的南方想像</w:t>
      </w:r>
    </w:p>
    <w:p>
      <w:r>
        <w:rPr>
          <w:rFonts w:ascii="宋体" w:hAnsi="宋体" w:eastAsia="宋体"/>
          <w:sz w:val="24"/>
        </w:rPr>
        <w:t>邱雅芳著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帝国浮梦  日治时期日人作家的南方想像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本书出售、求购地址：https://www.jiaokey.com/book/detail/14297051.html</w:t>
      </w:r>
    </w:p>
    <w:p>
      <w:r>
        <w:t>更多相关图书推荐：https://www.jiaokey.com</w:t>
      </w:r>
    </w:p>
    <w:p>
      <w:r>
        <w:t>邱雅芳著 其他作品：https://www.jiaokey.com/tag/邱雅芳著.html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关键词搜索：https://www.jiaokey.com/tag/帝国浮梦  日治时期日人作家的南方想像.html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