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当代中国微记录  人在旅途</w:t>
      </w:r>
    </w:p>
    <w:p>
      <w:r>
        <w:rPr>
          <w:rFonts w:ascii="宋体" w:hAnsi="宋体" w:eastAsia="宋体"/>
          <w:sz w:val="24"/>
        </w:rPr>
        <w:t>李禄兴主编；张超，陈婉，孙婕编著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当代中国微记录  人在旅途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李禄兴主编；张超，陈婉，孙婕编著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本书出售、求购地址：https://www.jiaokey.com/book/detail/14296938.html</w:t>
      </w:r>
    </w:p>
    <w:p>
      <w:r>
        <w:t>更多相关图书推荐：https://www.jiaokey.com</w:t>
      </w:r>
    </w:p>
    <w:p>
      <w:r>
        <w:t>李禄兴主编；张超，陈婉，孙婕编著 其他作品：https://www.jiaokey.com/tag/李禄兴主编；张超，陈婉，孙婕编著.html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关键词搜索：https://www.jiaokey.com/tag/当代中国微记录  人在旅途.html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