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书名：在美国的上海人  第1卷</w:t>
      </w:r>
    </w:p>
    <w:p>
      <w:r>
        <w:t>作者：上海市美国问题研究所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在美国的上海人  第1卷 评论地址：https://www.jiaokey.com/book/detail/14296934.html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