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生活丛书  合欢  第5版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生活丛书  合欢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本书出售、求购地址：https://www.jiaokey.com/book/detail/14296918.html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财团法人洪建全教育文化基金会 出版图书：https://www.jiaokey.com/tag/财团法人洪建全教育文化基金会.html</w:t>
      </w:r>
    </w:p>
    <w:p>
      <w:r>
        <w:t>关键词搜索：https://www.jiaokey.com/tag/生活丛书  合欢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