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书名：马可·波罗的中国传奇  汉葡对照</w:t>
      </w:r>
    </w:p>
    <w:p>
      <w:r>
        <w:t>作者：王硕丰编著</w:t>
      </w:r>
    </w:p>
    <w:p>
      <w:r>
        <w:t>出版社：北京:北京语言大学出版社,2015.06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马可·波罗的中国传奇  汉葡对照 评论地址：https://www.jiaokey.com/book/detail/14296914.html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