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BCT标准教程  第1册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BCT标准教程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本书出售、求购地址：https://www.jiaokey.com/book/detail/14296905.html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关键词搜索：https://www.jiaokey.com/tag/BCT标准教程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