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蕉舍纪游三百咏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蕉舍纪游三百咏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本书出售、求购地址：https://www.jiaokey.com/book/detail/14296899.html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关键词搜索：https://www.jiaokey.com/tag/蕉舍纪游三百咏.html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