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辛亥革命江苏地区史料合集</w:t>
      </w:r>
    </w:p>
    <w:p>
      <w:r>
        <w:rPr>
          <w:rFonts w:ascii="宋体" w:hAnsi="宋体" w:eastAsia="宋体"/>
          <w:sz w:val="24"/>
        </w:rPr>
        <w:t>祁龙威，周新国主编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辛亥革命江苏地区史料合集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祁龙威，周新国主编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本书出售、求购地址：https://www.jiaokey.com/book/detail/14296881.html</w:t>
      </w:r>
    </w:p>
    <w:p>
      <w:r>
        <w:t>更多相关图书推荐：https://www.jiaokey.com</w:t>
      </w:r>
    </w:p>
    <w:p>
      <w:r>
        <w:t>祁龙威，周新国主编 其他作品：https://www.jiaokey.com/tag/祁龙威，周新国主编.html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关键词搜索：https://www.jiaokey.com/tag/辛亥革命江苏地区史料合集.html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