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吴清源回忆录  以文会友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吴清源回忆录  以文会友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本书出售、求购地址：https://www.jiaokey.com/book/detail/14296875.html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关键词搜索：https://www.jiaokey.com/tag/吴清源回忆录  以文会友.html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