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书名：社会变迁与文化重构  以《阿诗玛》为个案</w:t>
      </w:r>
    </w:p>
    <w:p>
      <w:r>
        <w:t>作者：黄毅著</w:t>
      </w:r>
    </w:p>
    <w:p>
      <w:r>
        <w:t>出版社：北京:知识产权出版社,2017.07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社会变迁与文化重构  以《阿诗玛》为个案 评论地址：https://www.jiaokey.com/book/detail/14296867.html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