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书名：晴秋·澄秋  陈永锵60后作品展作品集</w:t>
      </w:r>
    </w:p>
    <w:p>
      <w:r>
        <w:t>作者：陈永锵艺术工作室编</w:t>
      </w:r>
    </w:p>
    <w:p>
      <w:r>
        <w:t>出版社：广州:岭南美术出版社,2015.03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晴秋·澄秋  陈永锵60后作品展作品集 评论地址：https://www.jiaokey.com/book/detail/14296849.html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