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书名：西樵山人题画诗选</w:t>
      </w:r>
    </w:p>
    <w:p>
      <w:r>
        <w:t>作者：区广安著</w:t>
      </w:r>
    </w:p>
    <w:p>
      <w:r>
        <w:t>出版社：北京:北京工艺美术出版社,2015.01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西樵山人题画诗选 评论地址：https://www.jiaokey.com/book/detail/14296829.html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