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书名：孟子世家流寅章邱支谱  卷5  西支世系</w:t>
      </w:r>
    </w:p>
    <w:p>
      <w:r>
        <w:t>作者：</w:t>
      </w:r>
    </w:p>
    <w:p>
      <w:r>
        <w:t>出版社：1932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孟子世家流寅章邱支谱  卷5  西支世系 评论地址：https://www.jiaokey.com/book/detail/14296809.html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