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寻觅·守望·放歌  李宝祥草原艺术研究与创作文集  下</w:t>
      </w:r>
    </w:p>
    <w:p>
      <w:r>
        <w:rPr>
          <w:rFonts w:ascii="宋体" w:hAnsi="宋体" w:eastAsia="宋体"/>
          <w:sz w:val="24"/>
        </w:rPr>
        <w:t>李宝祥著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寻觅·守望·放歌  李宝祥草原艺术研究与创作文集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本书出售、求购地址：https://www.jiaokey.com/book/detail/14296667.html</w:t>
      </w:r>
    </w:p>
    <w:p>
      <w:r>
        <w:t>更多相关图书推荐：https://www.jiaokey.com</w:t>
      </w:r>
    </w:p>
    <w:p>
      <w:r>
        <w:t>李宝祥著 其他作品：https://www.jiaokey.com/tag/李宝祥著.html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关键词搜索：https://www.jiaokey.com/tag/寻觅·守望·放歌  李宝祥草原艺术研究与创作文集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