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玉龙文化丛书  1  凤舞龙吟  翁牛特境内的远古文明</w:t>
      </w:r>
    </w:p>
    <w:p>
      <w:r>
        <w:rPr>
          <w:rFonts w:ascii="宋体" w:hAnsi="宋体" w:eastAsia="宋体"/>
          <w:sz w:val="24"/>
        </w:rPr>
        <w:t>刘增军，张仲仁主编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玉龙文化丛书  1  凤舞龙吟  翁牛特境内的远古文明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刘增军，张仲仁主编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本书出售、求购地址：https://www.jiaokey.com/book/detail/14296655.html</w:t>
      </w:r>
    </w:p>
    <w:p>
      <w:r>
        <w:t>更多相关图书推荐：https://www.jiaokey.com</w:t>
      </w:r>
    </w:p>
    <w:p>
      <w:r>
        <w:t>刘增军，张仲仁主编 其他作品：https://www.jiaokey.com/tag/刘增军，张仲仁主编.html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关键词搜索：https://www.jiaokey.com/tag/玉龙文化丛书  1  凤舞龙吟  翁牛特境内的远古文明.html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