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实用数据分析  原书第2版</w:t>
      </w:r>
    </w:p>
    <w:p>
      <w:r>
        <w:rPr>
          <w:rFonts w:ascii="宋体" w:hAnsi="宋体" w:eastAsia="宋体"/>
          <w:sz w:val="24"/>
        </w:rPr>
        <w:t>（美）赫克托·奎斯塔，桑帕斯·库马尔著；刁晓纯译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实用数据分析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（美）赫克托·奎斯塔，桑帕斯·库马尔著；刁晓纯译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本书出售、求购地址：https://www.jiaokey.com/book/detail/14296628.html</w:t>
      </w:r>
    </w:p>
    <w:p>
      <w:r>
        <w:t>更多相关图书推荐：https://www.jiaokey.com</w:t>
      </w:r>
    </w:p>
    <w:p>
      <w:r>
        <w:t>（美）赫克托·奎斯塔，桑帕斯·库马尔著；刁晓纯译 其他作品：https://www.jiaokey.com/tag/（美）赫克托·奎斯塔，桑帕斯·库马尔著；刁晓纯译.html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关键词搜索：https://www.jiaokey.com/tag/实用数据分析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