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书名：增值税会计处理指南  营改增后增值税及其他税种会计处理</w:t>
      </w:r>
    </w:p>
    <w:p>
      <w:r>
        <w:t>作者：陈志坚编著</w:t>
      </w:r>
    </w:p>
    <w:p>
      <w:r>
        <w:t>出版社：北京:中国税务出版社,2017.04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增值税会计处理指南  营改增后增值税及其他税种会计处理 评论地址：https://www.jiaokey.com/book/detail/14296623.html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