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东塍中学校志  30周年</w:t>
      </w:r>
    </w:p>
    <w:p>
      <w:r>
        <w:rPr>
          <w:rFonts w:ascii="宋体" w:hAnsi="宋体" w:eastAsia="宋体"/>
          <w:sz w:val="24"/>
        </w:rPr>
        <w:t>吴章君，尤明享主编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东塍中学校志  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吴章君，尤明享主编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临海市东塍中学校庆筹备委员会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本书出售、求购地址：https://www.jiaokey.com/book/detail/14296571.html</w:t>
      </w:r>
    </w:p>
    <w:p>
      <w:r>
        <w:t>更多相关图书推荐：https://www.jiaokey.com</w:t>
      </w:r>
    </w:p>
    <w:p>
      <w:r>
        <w:t>吴章君，尤明享主编 其他作品：https://www.jiaokey.com/tag/吴章君，尤明享主编.html</w:t>
      </w:r>
    </w:p>
    <w:p>
      <w:r>
        <w:t>临海市东塍中学校庆筹备委员会 出版图书：https://www.jiaokey.com/tag/临海市东塍中学校庆筹备委员会.html</w:t>
      </w:r>
    </w:p>
    <w:p>
      <w:r>
        <w:t>关键词搜索：https://www.jiaokey.com/tag/东塍中学校志  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