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书名：浙江省级风景名胜区  桃渚</w:t>
      </w:r>
    </w:p>
    <w:p>
      <w:r>
        <w:t>作者：张忠良主编；王金龙编写</w:t>
      </w:r>
    </w:p>
    <w:p>
      <w:r>
        <w:t>出版社：杭州:杭州大学出版社,1995.01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浙江省级风景名胜区  桃渚 评论地址：https://www.jiaokey.com/book/detail/14296509.html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