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书名：涉农涉企政策汇编  2013</w:t>
      </w:r>
    </w:p>
    <w:p>
      <w:r>
        <w:t>作者：中共临海市委，临海市人民政府政策研究室</w:t>
      </w:r>
    </w:p>
    <w:p>
      <w:r>
        <w:t>出版社：2013.02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涉农涉企政策汇编  2013 评论地址：https://www.jiaokey.com/book/detail/14296499.html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