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书名：从柏拉图到维尼熊  哲学经典导读</w:t>
      </w:r>
    </w:p>
    <w:p>
      <w:r>
        <w:t>作者:（英）詹姆斯·M.罗素（JamesM.Russell）著；李贯峰译</w:t>
      </w:r>
    </w:p>
    <w:p>
      <w:r>
        <w:t>出版社:</w:t>
      </w:r>
    </w:p>
    <w:p>
      <w:r>
        <w:t>出版日期：2017.06</w:t>
      </w:r>
    </w:p>
    <w:p>
      <w:r>
        <w:t>总页数：268</w:t>
      </w:r>
    </w:p>
    <w:p>
      <w:r>
        <w:t>更多请访问教客网:www.jiaokey.com</w:t>
      </w:r>
    </w:p>
    <w:p>
      <w:r>
        <w:t>从柏拉图到维尼熊  哲学经典导读评论地址：https://www.jiaokey.com/book/detail/14296447.html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