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中国的鲁滨逊  二战英雄、中国轮机长沈祖挺</w:t>
      </w:r>
    </w:p>
    <w:p>
      <w:r>
        <w:rPr>
          <w:rFonts w:ascii="宋体" w:hAnsi="宋体" w:eastAsia="宋体"/>
          <w:sz w:val="24"/>
        </w:rPr>
        <w:t>卓东明，潘健生著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中国的鲁滨逊  二战英雄、中国轮机长沈祖挺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卓东明，潘健生著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本书出售、求购地址：https://www.jiaokey.com/book/detail/14296425.html</w:t>
      </w:r>
    </w:p>
    <w:p>
      <w:r>
        <w:t>更多相关图书推荐：https://www.jiaokey.com</w:t>
      </w:r>
    </w:p>
    <w:p>
      <w:r>
        <w:t>卓东明，潘健生著 其他作品：https://www.jiaokey.com/tag/卓东明，潘健生著.html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关键词搜索：https://www.jiaokey.com/tag/中国的鲁滨逊  二战英雄、中国轮机长沈祖挺.html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