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《新实力》中国当代散文名家书系  回望老庄</w:t>
      </w:r>
    </w:p>
    <w:p>
      <w:r>
        <w:rPr>
          <w:rFonts w:ascii="宋体" w:hAnsi="宋体" w:eastAsia="宋体"/>
          <w:sz w:val="24"/>
        </w:rPr>
        <w:t>温小牛著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《新实力》中国当代散文名家书系  回望老庄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本书出售、求购地址：https://www.jiaokey.com/book/detail/14296411.html</w:t>
      </w:r>
    </w:p>
    <w:p>
      <w:r>
        <w:t>更多相关图书推荐：https://www.jiaokey.com</w:t>
      </w:r>
    </w:p>
    <w:p>
      <w:r>
        <w:t>温小牛著 其他作品：https://www.jiaokey.com/tag/温小牛著.html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关键词搜索：https://www.jiaokey.com/tag/《新实力》中国当代散文名家书系  回望老庄.html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