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  传递“我们”而非“我”的文化  一个快递员的成功故事</w:t>
      </w:r>
    </w:p>
    <w:p>
      <w:r>
        <w:rPr>
          <w:rFonts w:ascii="宋体" w:hAnsi="宋体" w:eastAsia="宋体"/>
          <w:sz w:val="24"/>
        </w:rPr>
        <w:t>（美）罗恩·华莱士著；叶芙蓉译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  传递“我们”而非“我”的文化  一个快递员的成功故事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（美）罗恩·华莱士著；叶芙蓉译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本书出售、求购地址：https://www.jiaokey.com/book/detail/14296387.html</w:t>
      </w:r>
    </w:p>
    <w:p>
      <w:r>
        <w:t>更多相关图书推荐：https://www.jiaokey.com</w:t>
      </w:r>
    </w:p>
    <w:p>
      <w:r>
        <w:t>（美）罗恩·华莱士著；叶芙蓉译 其他作品：https://www.jiaokey.com/tag/（美）罗恩·华莱士著；叶芙蓉译.html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关键词搜索：https://www.jiaokey.com/tag/传递  传递“我们”而非“我”的文化  一个快递员的成功故事.html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