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孤独的狂欢  科马克·麦卡锡的文学世界</w:t>
      </w:r>
    </w:p>
    <w:p>
      <w:r>
        <w:rPr>
          <w:rFonts w:ascii="宋体" w:hAnsi="宋体" w:eastAsia="宋体"/>
          <w:sz w:val="24"/>
        </w:rPr>
        <w:t>殷亚平，贺江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孤独的狂欢  科马克·麦卡锡的文学世界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殷亚平，贺江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本书出售、求购地址：https://www.jiaokey.com/book/detail/14296383.html</w:t>
      </w:r>
    </w:p>
    <w:p>
      <w:r>
        <w:t>更多相关图书推荐：https://www.jiaokey.com</w:t>
      </w:r>
    </w:p>
    <w:p>
      <w:r>
        <w:t>殷亚平，贺江 其他作品：https://www.jiaokey.com/tag/殷亚平，贺江.html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关键词搜索：https://www.jiaokey.com/tag/孤独的狂欢  科马克·麦卡锡的文学世界.html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