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天道维艰，我心毅然  记数学家、教育家、科普作家王梓坤  1</w:t>
      </w:r>
    </w:p>
    <w:p>
      <w:r>
        <w:rPr>
          <w:rFonts w:ascii="宋体" w:hAnsi="宋体" w:eastAsia="宋体"/>
          <w:sz w:val="24"/>
        </w:rPr>
        <w:t>张英伯著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天道维艰，我心毅然  记数学家、教育家、科普作家王梓坤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本书出售、求购地址：https://www.jiaokey.com/book/detail/14296359.html</w:t>
      </w:r>
    </w:p>
    <w:p>
      <w:r>
        <w:t>更多相关图书推荐：https://www.jiaokey.com</w:t>
      </w:r>
    </w:p>
    <w:p>
      <w:r>
        <w:t>张英伯著 其他作品：https://www.jiaokey.com/tag/张英伯著.html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关键词搜索：https://www.jiaokey.com/tag/天道维艰，我心毅然  记数学家、教育家、科普作家王梓坤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