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书名：我这就跟你走  如何成为受员工拥戴的头</w:t>
      </w:r>
    </w:p>
    <w:p>
      <w:r>
        <w:t>作者：（美）鲍克著；信任译</w:t>
      </w:r>
    </w:p>
    <w:p>
      <w:r>
        <w:t>出版社：北京联合出版公司,2015.11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我这就跟你走  如何成为受员工拥戴的头 评论地址：https://www.jiaokey.com/book/detail/14296349.html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