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洛克菲勒的陨落  石油帝国的繁荣和失落</w:t>
      </w:r>
    </w:p>
    <w:p>
      <w:r>
        <w:rPr>
          <w:rFonts w:ascii="宋体" w:hAnsi="宋体" w:eastAsia="宋体"/>
          <w:sz w:val="24"/>
        </w:rPr>
        <w:t>（美）彼得B.多伦著；朱桂兰译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洛克菲勒的陨落  石油帝国的繁荣和失落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（美）彼得B.多伦著；朱桂兰译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本书出售、求购地址：https://www.jiaokey.com/book/detail/14296345.html</w:t>
      </w:r>
    </w:p>
    <w:p>
      <w:r>
        <w:t>更多相关图书推荐：https://www.jiaokey.com</w:t>
      </w:r>
    </w:p>
    <w:p>
      <w:r>
        <w:t>（美）彼得B.多伦著；朱桂兰译 其他作品：https://www.jiaokey.com/tag/（美）彼得B.多伦著；朱桂兰译.html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关键词搜索：https://www.jiaokey.com/tag/洛克菲勒的陨落  石油帝国的繁荣和失落.html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