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通信保障应急预案有效性评估理论与方法</w:t>
      </w:r>
    </w:p>
    <w:p>
      <w:r>
        <w:rPr>
          <w:rFonts w:ascii="宋体" w:hAnsi="宋体" w:eastAsia="宋体"/>
          <w:sz w:val="24"/>
        </w:rPr>
        <w:t>樊自甫，杨俊蓉，万晓榆著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通信保障应急预案有效性评估理论与方法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樊自甫，杨俊蓉，万晓榆著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本书出售、求购地址：https://www.jiaokey.com/book/detail/14296342.html</w:t>
      </w:r>
    </w:p>
    <w:p>
      <w:r>
        <w:t>更多相关图书推荐：https://www.jiaokey.com</w:t>
      </w:r>
    </w:p>
    <w:p>
      <w:r>
        <w:t>樊自甫，杨俊蓉，万晓榆著 其他作品：https://www.jiaokey.com/tag/樊自甫，杨俊蓉，万晓榆著.html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关键词搜索：https://www.jiaokey.com/tag/通信保障应急预案有效性评估理论与方法.html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