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书名：这就是达利</w:t>
      </w:r>
    </w:p>
    <w:p>
      <w:r>
        <w:t>作者：（英）凯瑟琳·英格拉姆著；程文欢译</w:t>
      </w:r>
    </w:p>
    <w:p>
      <w:r>
        <w:t>出版社：北京联合出版公司,2017.03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这就是达利 评论地址：https://www.jiaokey.com/book/detail/14296323.html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