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书名：南宋及南宋都城临安研究系列丛书  道命录</w:t>
      </w:r>
    </w:p>
    <w:p>
      <w:r>
        <w:t>作者：（宋）李心传辑；朱军校</w:t>
      </w:r>
    </w:p>
    <w:p>
      <w:r>
        <w:t>出版社：上海:上海古籍出版社,2016.12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南宋及南宋都城临安研究系列丛书  道命录 评论地址：https://www.jiaokey.com/book/detail/14296309.html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