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书名：南浔学丛书  浔溪顾氏</w:t>
      </w:r>
    </w:p>
    <w:p>
      <w:r>
        <w:t>作者：陆剑编著</w:t>
      </w:r>
    </w:p>
    <w:p>
      <w:r>
        <w:t>出版社：上海:上海书画出版社,2016.09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南浔学丛书  浔溪顾氏 评论地址：https://www.jiaokey.com/book/detail/14296306.html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