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爱情折返</w:t>
      </w:r>
    </w:p>
    <w:p>
      <w:r>
        <w:rPr>
          <w:rFonts w:ascii="宋体" w:hAnsi="宋体" w:eastAsia="宋体"/>
          <w:sz w:val="24"/>
        </w:rPr>
        <w:t>郭锦辉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爱情折返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9787561558744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001，好像牛魔王挥动芭蕉扇，扇动机窗外云花翻卷，连机身都中魔似的摇荡。有声音随翻转的云头滚落耻、耳畔:“我猜中了开头，可是我猜不到……”</w:t>
      </w:r>
    </w:p>
    <w:p/>
    <w:p>
      <w:r>
        <w:t>本书出售、求购地址：https://www.jiaokey.com/book/detail/14296304.html</w:t>
      </w:r>
    </w:p>
    <w:p>
      <w:r>
        <w:t>更多当代作品（1949年~）图书推荐：https://www.jiaokey.com</w:t>
      </w:r>
    </w:p>
    <w:p>
      <w:r>
        <w:t>郭锦辉 其他作品：https://www.jiaokey.com/tag/郭锦辉.html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