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你开心就好  一本分享快乐的创意手账书</w:t>
      </w:r>
    </w:p>
    <w:p>
      <w:r>
        <w:rPr>
          <w:rFonts w:ascii="宋体" w:hAnsi="宋体" w:eastAsia="宋体"/>
          <w:sz w:val="24"/>
        </w:rPr>
        <w:t>（美）克拉奇利著；张雅洁译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6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你开心就好  一本分享快乐的创意手账书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（美）克拉奇利著；张雅洁译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快乐-通俗读物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本书出售、求购地址：https://www.jiaokey.com/book/detail/14296300.html</w:t>
      </w:r>
    </w:p>
    <w:p>
      <w:r>
        <w:t>更多相关图书推荐：https://www.jiaokey.com</w:t>
      </w:r>
    </w:p>
    <w:p>
      <w:r>
        <w:t>（美）克拉奇利著；张雅洁译 其他作品：https://www.jiaokey.com/tag/（美）克拉奇利著；张雅洁译.html</w:t>
      </w:r>
    </w:p>
    <w:p>
      <w:r>
        <w:t>北京联合出版公司,2016.01 出版图书：https://www.jiaokey.com/tag/北京联合出版公司,2016.01.html</w:t>
      </w:r>
    </w:p>
    <w:p>
      <w:r>
        <w:t>关键词搜索：https://www.jiaokey.com/tag/快乐-通俗读物.html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