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三种归因理论分析  上级关照与员工信任</w:t>
      </w:r>
    </w:p>
    <w:p>
      <w:r>
        <w:rPr>
          <w:rFonts w:ascii="宋体" w:hAnsi="宋体" w:eastAsia="宋体"/>
          <w:sz w:val="24"/>
        </w:rPr>
        <w:t>江新会著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三种归因理论分析  上级关照与员工信任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江新会著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本书出售、求购地址：https://www.jiaokey.com/book/detail/14296286.html</w:t>
      </w:r>
    </w:p>
    <w:p>
      <w:r>
        <w:t>更多相关图书推荐：https://www.jiaokey.com</w:t>
      </w:r>
    </w:p>
    <w:p>
      <w:r>
        <w:t>江新会著 其他作品：https://www.jiaokey.com/tag/江新会著.html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关键词搜索：https://www.jiaokey.com/tag/三种归因理论分析  上级关照与员工信任.html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