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书名：轮轨丹心  沈志云传</w:t>
      </w:r>
    </w:p>
    <w:p>
      <w:r>
        <w:t>作者：田永秀著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轮轨丹心  沈志云传 评论地址：https://www.jiaokey.com/book/detail/14296281.html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