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领袖情商  创造情绪共鸣  让团队由衷追随自己</w:t>
      </w:r>
    </w:p>
    <w:p>
      <w:r>
        <w:rPr>
          <w:rFonts w:ascii="宋体" w:hAnsi="宋体" w:eastAsia="宋体"/>
          <w:sz w:val="24"/>
        </w:rPr>
        <w:t>克里·弗莱明著；董硕译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领袖情商  创造情绪共鸣  让团队由衷追随自己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克里·弗莱明著；董硕译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本书出售、求购地址：https://www.jiaokey.com/book/detail/14296273.html</w:t>
      </w:r>
    </w:p>
    <w:p>
      <w:r>
        <w:t>更多相关图书推荐：https://www.jiaokey.com</w:t>
      </w:r>
    </w:p>
    <w:p>
      <w:r>
        <w:t>克里·弗莱明著；董硕译 其他作品：https://www.jiaokey.com/tag/克里·弗莱明著；董硕译.html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关键词搜索：https://www.jiaokey.com/tag/领袖情商  创造情绪共鸣  让团队由衷追随自己.html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