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儒家修身之门径  《礼记·大学篇》伍严两家解说</w:t>
      </w:r>
    </w:p>
    <w:p>
      <w:r>
        <w:rPr>
          <w:rFonts w:ascii="宋体" w:hAnsi="宋体" w:eastAsia="宋体"/>
          <w:sz w:val="24"/>
        </w:rPr>
        <w:t>伍庸伯，严立三著；梁漱溟编著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儒家修身之门径  《礼记·大学篇》伍严两家解说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伍庸伯，严立三著；梁漱溟编著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本书出售、求购地址：https://www.jiaokey.com/book/detail/14296271.html</w:t>
      </w:r>
    </w:p>
    <w:p>
      <w:r>
        <w:t>更多相关图书推荐：https://www.jiaokey.com</w:t>
      </w:r>
    </w:p>
    <w:p>
      <w:r>
        <w:t>伍庸伯，严立三著；梁漱溟编著 其他作品：https://www.jiaokey.com/tag/伍庸伯，严立三著；梁漱溟编著.html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关键词搜索：https://www.jiaokey.com/tag/儒家修身之门径  《礼记·大学篇》伍严两家解说.html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