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这就是马蒂斯</w:t>
      </w:r>
    </w:p>
    <w:p>
      <w:r>
        <w:rPr>
          <w:rFonts w:ascii="宋体" w:hAnsi="宋体" w:eastAsia="宋体"/>
          <w:sz w:val="24"/>
        </w:rPr>
        <w:t>英凯瑟琳·英格拉姆著；法阿涅丝·德库尔谢勒插图；李亦然译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这就是马蒂斯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英凯瑟琳·英格拉姆著；法阿涅丝·德库尔谢勒插图；李亦然译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本书出售、求购地址：https://www.jiaokey.com/book/detail/14296270.html</w:t>
      </w:r>
    </w:p>
    <w:p>
      <w:r>
        <w:t>更多相关图书推荐：https://www.jiaokey.com</w:t>
      </w:r>
    </w:p>
    <w:p>
      <w:r>
        <w:t>英凯瑟琳·英格拉姆著；法阿涅丝·德库尔谢勒插图；李亦然译 其他作品：https://www.jiaokey.com/tag/英凯瑟琳·英格拉姆著；法阿涅丝·德库尔谢勒插图；李亦然译.html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关键词搜索：https://www.jiaokey.com/tag/这就是马蒂斯.html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