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书名：钱澄之传</w:t>
      </w:r>
    </w:p>
    <w:p>
      <w:r>
        <w:t>作者：疏利民</w:t>
      </w:r>
    </w:p>
    <w:p>
      <w:r>
        <w:t>出版社：合肥:合肥工业大学出版社,2017.05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钱澄之传 评论地址：https://www.jiaokey.com/book/detail/14296264.html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