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书名：人生只需讨好自己  伊万卡特朗普的人生准则</w:t>
      </w:r>
    </w:p>
    <w:p>
      <w:r>
        <w:t>作者：伊万卡·特&lt;font color=Red&gt;朗&lt;/font&gt;普</w:t>
      </w:r>
    </w:p>
    <w:p>
      <w:r>
        <w:t>出版社：北京联合出版公司,2017.06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人生只需讨好自己  伊万卡特朗普的人生准则 评论地址：https://www.jiaokey.com/book/detail/14296255.html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