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书名：英国黑室女兵</w:t>
      </w:r>
    </w:p>
    <w:p>
      <w:r>
        <w:t>作者：泰莎·邓洛普；杨惠萍译</w:t>
      </w:r>
    </w:p>
    <w:p>
      <w:r>
        <w:t>出版社：北京:金城出版社,2017.09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英国黑室女兵 评论地址：https://www.jiaokey.com/book/detail/14296237.html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